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F2F9" w14:textId="77777777" w:rsidR="00905DC6" w:rsidRDefault="00000000">
      <w:pPr>
        <w:jc w:val="center"/>
      </w:pPr>
      <w:r>
        <w:rPr>
          <w:b/>
          <w:sz w:val="36"/>
        </w:rPr>
        <w:t xml:space="preserve">📢 </w:t>
      </w:r>
      <w:r>
        <w:rPr>
          <w:b/>
          <w:sz w:val="36"/>
        </w:rPr>
        <w:t>比賽公告｜</w:t>
      </w:r>
      <w:r>
        <w:rPr>
          <w:b/>
          <w:sz w:val="36"/>
        </w:rPr>
        <w:t>Announcement</w:t>
      </w:r>
      <w:r>
        <w:rPr>
          <w:b/>
          <w:sz w:val="36"/>
        </w:rPr>
        <w:t>｜お知らせ｜공지사항</w:t>
      </w:r>
    </w:p>
    <w:p w14:paraId="39011366" w14:textId="77777777" w:rsidR="00905DC6" w:rsidRDefault="00000000">
      <w:r>
        <w:t>中大</w:t>
      </w:r>
      <w:r>
        <w:t xml:space="preserve"> x </w:t>
      </w:r>
      <w:r>
        <w:t>聯新國際醫療</w:t>
      </w:r>
      <w:r>
        <w:t xml:space="preserve"> ITF J30 </w:t>
      </w:r>
      <w:r>
        <w:t>桃園站場地異動通知</w:t>
      </w:r>
    </w:p>
    <w:p w14:paraId="7951FAD4" w14:textId="77777777" w:rsidR="00905DC6" w:rsidRDefault="00000000">
      <w:r>
        <w:t>因受颱風外圍環流影響，為確保賽事順利進行，賽事場地與時間安排調整如下：</w:t>
      </w:r>
    </w:p>
    <w:p w14:paraId="5910A1DB" w14:textId="7F01B2CF" w:rsidR="00905DC6" w:rsidRDefault="00000000">
      <w:pPr>
        <w:rPr>
          <w:lang w:eastAsia="zh-TW"/>
        </w:rPr>
      </w:pPr>
      <w:r>
        <w:rPr>
          <w:lang w:eastAsia="zh-TW"/>
        </w:rPr>
        <w:t xml:space="preserve">📅 </w:t>
      </w:r>
      <w:r>
        <w:rPr>
          <w:lang w:eastAsia="zh-TW"/>
        </w:rPr>
        <w:t>比賽日期與新場地</w:t>
      </w:r>
      <w:r>
        <w:rPr>
          <w:lang w:eastAsia="zh-TW"/>
        </w:rPr>
        <w:br/>
        <w:t>10</w:t>
      </w:r>
      <w:r>
        <w:rPr>
          <w:lang w:eastAsia="zh-TW"/>
        </w:rPr>
        <w:t>月</w:t>
      </w:r>
      <w:r>
        <w:rPr>
          <w:lang w:eastAsia="zh-TW"/>
        </w:rPr>
        <w:t>21</w:t>
      </w:r>
      <w:r>
        <w:rPr>
          <w:lang w:eastAsia="zh-TW"/>
        </w:rPr>
        <w:t>日（星期二）與</w:t>
      </w:r>
      <w:r>
        <w:rPr>
          <w:lang w:eastAsia="zh-TW"/>
        </w:rPr>
        <w:t xml:space="preserve"> 10</w:t>
      </w:r>
      <w:r>
        <w:rPr>
          <w:lang w:eastAsia="zh-TW"/>
        </w:rPr>
        <w:t>月</w:t>
      </w:r>
      <w:r>
        <w:rPr>
          <w:lang w:eastAsia="zh-TW"/>
        </w:rPr>
        <w:t>22</w:t>
      </w:r>
      <w:r>
        <w:rPr>
          <w:lang w:eastAsia="zh-TW"/>
        </w:rPr>
        <w:t>日（星期三）</w:t>
      </w:r>
      <w:r>
        <w:rPr>
          <w:lang w:eastAsia="zh-TW"/>
        </w:rPr>
        <w:br/>
      </w:r>
      <w:r>
        <w:rPr>
          <w:lang w:eastAsia="zh-TW"/>
        </w:rPr>
        <w:t>比賽地點：國立體育大學室內網球館</w:t>
      </w:r>
      <w:r w:rsidR="005378CE" w:rsidRPr="00662B40">
        <w:rPr>
          <w:rFonts w:hint="eastAsia"/>
          <w:lang w:eastAsia="zh-TW"/>
        </w:rPr>
        <w:t>(</w:t>
      </w:r>
      <w:r w:rsidR="005378CE" w:rsidRPr="00662B40">
        <w:rPr>
          <w:rFonts w:hint="eastAsia"/>
          <w:lang w:eastAsia="zh-TW"/>
        </w:rPr>
        <w:t>桃園市龜山區文化一路</w:t>
      </w:r>
      <w:r w:rsidR="005378CE" w:rsidRPr="00662B40">
        <w:rPr>
          <w:rFonts w:hint="eastAsia"/>
          <w:lang w:eastAsia="zh-TW"/>
        </w:rPr>
        <w:t>250</w:t>
      </w:r>
      <w:r w:rsidR="005378CE" w:rsidRPr="00662B40">
        <w:rPr>
          <w:rFonts w:hint="eastAsia"/>
          <w:lang w:eastAsia="zh-TW"/>
        </w:rPr>
        <w:t>號</w:t>
      </w:r>
      <w:r w:rsidR="005378CE" w:rsidRPr="00662B40">
        <w:rPr>
          <w:rFonts w:hint="eastAsia"/>
          <w:lang w:eastAsia="zh-TW"/>
        </w:rPr>
        <w:t>)</w:t>
      </w:r>
      <w:r>
        <w:rPr>
          <w:lang w:eastAsia="zh-TW"/>
        </w:rPr>
        <w:br/>
      </w:r>
      <w:r>
        <w:rPr>
          <w:lang w:eastAsia="zh-TW"/>
        </w:rPr>
        <w:t>位置連結：</w:t>
      </w:r>
      <w:r w:rsidR="00D828A7">
        <w:rPr>
          <w:lang w:eastAsia="zh-TW"/>
        </w:rPr>
        <w:fldChar w:fldCharType="begin"/>
      </w:r>
      <w:r w:rsidR="00D828A7">
        <w:rPr>
          <w:lang w:eastAsia="zh-TW"/>
        </w:rPr>
        <w:instrText>HYPERLINK "https://maps.app.goo.gl/VsiuGPUtrHsLF4uY6"</w:instrText>
      </w:r>
      <w:r w:rsidR="00D828A7">
        <w:rPr>
          <w:lang w:eastAsia="zh-TW"/>
        </w:rPr>
      </w:r>
      <w:r w:rsidR="00D828A7">
        <w:rPr>
          <w:lang w:eastAsia="zh-TW"/>
        </w:rPr>
        <w:fldChar w:fldCharType="separate"/>
      </w:r>
      <w:r w:rsidRPr="00D828A7">
        <w:rPr>
          <w:rStyle w:val="affa"/>
          <w:lang w:eastAsia="zh-TW"/>
        </w:rPr>
        <w:t>https://maps.app.goo.gl/VsiuGPUtrHsLF4uY6</w:t>
      </w:r>
      <w:r w:rsidR="00D828A7">
        <w:rPr>
          <w:lang w:eastAsia="zh-TW"/>
        </w:rPr>
        <w:fldChar w:fldCharType="end"/>
      </w:r>
      <w:r>
        <w:rPr>
          <w:lang w:eastAsia="zh-TW"/>
        </w:rPr>
        <w:br/>
        <w:t xml:space="preserve">- </w:t>
      </w:r>
      <w:r>
        <w:rPr>
          <w:lang w:eastAsia="zh-TW"/>
        </w:rPr>
        <w:t>上午</w:t>
      </w:r>
      <w:r>
        <w:rPr>
          <w:lang w:eastAsia="zh-TW"/>
        </w:rPr>
        <w:t>7:30</w:t>
      </w:r>
      <w:r>
        <w:rPr>
          <w:lang w:eastAsia="zh-TW"/>
        </w:rPr>
        <w:t>由中央大學網球場出發，提供接駁車前往。</w:t>
      </w:r>
      <w:r>
        <w:rPr>
          <w:lang w:eastAsia="zh-TW"/>
        </w:rPr>
        <w:br/>
        <w:t xml:space="preserve">- </w:t>
      </w:r>
      <w:r>
        <w:rPr>
          <w:lang w:eastAsia="zh-TW"/>
        </w:rPr>
        <w:t>賽程結束後，設有接駁車返回中央大學。</w:t>
      </w:r>
      <w:r>
        <w:rPr>
          <w:lang w:eastAsia="zh-TW"/>
        </w:rPr>
        <w:br/>
      </w:r>
      <w:r>
        <w:rPr>
          <w:lang w:eastAsia="zh-TW"/>
        </w:rPr>
        <w:br/>
        <w:t xml:space="preserve">📲 </w:t>
      </w:r>
      <w:r>
        <w:rPr>
          <w:lang w:eastAsia="zh-TW"/>
        </w:rPr>
        <w:t>賽程資訊：請留意</w:t>
      </w:r>
      <w:r>
        <w:rPr>
          <w:lang w:eastAsia="zh-TW"/>
        </w:rPr>
        <w:t xml:space="preserve"> ITF </w:t>
      </w:r>
      <w:r>
        <w:rPr>
          <w:lang w:eastAsia="zh-TW"/>
        </w:rPr>
        <w:t>官方網站公告</w:t>
      </w:r>
      <w:r>
        <w:rPr>
          <w:lang w:eastAsia="zh-TW"/>
        </w:rPr>
        <w:br/>
      </w:r>
      <w:hyperlink r:id="rId8" w:history="1">
        <w:r w:rsidRPr="00D828A7">
          <w:rPr>
            <w:rStyle w:val="affa"/>
            <w:lang w:eastAsia="zh-TW"/>
          </w:rPr>
          <w:t>https://www.itftennis.com/en/tournament/j30-taoyuan/tpe/2025/j-j30-tpe-2025-004/</w:t>
        </w:r>
      </w:hyperlink>
    </w:p>
    <w:p w14:paraId="6E1E3EB9" w14:textId="77777777" w:rsidR="00905DC6" w:rsidRDefault="00000000">
      <w:pPr>
        <w:jc w:val="center"/>
      </w:pPr>
      <w:r>
        <w:t>————————————————————————————————————————</w:t>
      </w:r>
    </w:p>
    <w:p w14:paraId="19593C31" w14:textId="77777777" w:rsidR="00905DC6" w:rsidRDefault="00000000">
      <w:r>
        <w:t>Venue Change Notice – NCU x Lian Shin International Medical ITF J30 Taoyuan</w:t>
      </w:r>
    </w:p>
    <w:p w14:paraId="0F66D661" w14:textId="77777777" w:rsidR="00905DC6" w:rsidRDefault="00000000">
      <w:r>
        <w:t>Due to continuous rain caused by the outer circulation of Typhoon Fengshen, the tournament schedule and venue have been adjusted as follows to ensure fair and smooth competition:</w:t>
      </w:r>
    </w:p>
    <w:p w14:paraId="773B1204" w14:textId="7F35A655" w:rsidR="00905DC6" w:rsidRDefault="00000000">
      <w:r>
        <w:t>📅 Revised Match Dates and Venues</w:t>
      </w:r>
      <w:r>
        <w:br/>
        <w:t>October 21 (Tuesday) &amp; October 22 (Wednesday)</w:t>
      </w:r>
      <w:r>
        <w:br/>
        <w:t>New Venue: National Taiwan Sport University Indoor Tennis Courts</w:t>
      </w:r>
      <w:r w:rsidR="00DC7D5D" w:rsidRPr="00662B40">
        <w:rPr>
          <w:rFonts w:hint="eastAsia"/>
        </w:rPr>
        <w:t xml:space="preserve"> (</w:t>
      </w:r>
      <w:r w:rsidR="00662B40" w:rsidRPr="00662B40">
        <w:t xml:space="preserve">No. 250, Wenhua 1st Rd., </w:t>
      </w:r>
      <w:proofErr w:type="spellStart"/>
      <w:r w:rsidR="00662B40" w:rsidRPr="00662B40">
        <w:t>Guishan</w:t>
      </w:r>
      <w:proofErr w:type="spellEnd"/>
      <w:r w:rsidR="00662B40" w:rsidRPr="00662B40">
        <w:t xml:space="preserve"> Dist., Taoyuan City 333325, Taiwan (R.O.C.)</w:t>
      </w:r>
      <w:r>
        <w:br/>
        <w:t xml:space="preserve">Location link: </w:t>
      </w:r>
      <w:hyperlink r:id="rId9" w:history="1">
        <w:r w:rsidRPr="00D828A7">
          <w:rPr>
            <w:rStyle w:val="affa"/>
          </w:rPr>
          <w:t>https://maps.app.goo.gl/VsiuGPUtrHsLF4uY6</w:t>
        </w:r>
      </w:hyperlink>
      <w:r>
        <w:br/>
        <w:t>- Shuttle bus departs from National Central University Tennis Courts at 7:30 AM.</w:t>
      </w:r>
      <w:r>
        <w:br/>
        <w:t>- Return shuttle service will be provided after all matches are completed.</w:t>
      </w:r>
      <w:r>
        <w:br/>
      </w:r>
      <w:r>
        <w:br/>
        <w:t>📲 Match Information: Please refer to the ITF official website for updates</w:t>
      </w:r>
      <w:r>
        <w:br/>
      </w:r>
      <w:hyperlink r:id="rId10" w:history="1">
        <w:r w:rsidRPr="00D828A7">
          <w:rPr>
            <w:rStyle w:val="affa"/>
          </w:rPr>
          <w:t>https://www.itftennis.com/en/tournament/j30-taoyuan/tpe/2025/j-j30-tpe-2025-004/</w:t>
        </w:r>
      </w:hyperlink>
    </w:p>
    <w:p w14:paraId="76A4EBBA" w14:textId="77777777" w:rsidR="00A97694" w:rsidRDefault="00A97694" w:rsidP="00A97694">
      <w:pPr>
        <w:jc w:val="center"/>
        <w:rPr>
          <w:lang w:eastAsia="ja-JP"/>
        </w:rPr>
      </w:pPr>
      <w:r>
        <w:rPr>
          <w:lang w:eastAsia="ja-JP"/>
        </w:rPr>
        <w:t>————————————————————————————————————————</w:t>
      </w:r>
    </w:p>
    <w:p w14:paraId="175025A2" w14:textId="7FD8DCD8" w:rsidR="00905DC6" w:rsidRDefault="00000000">
      <w:pPr>
        <w:rPr>
          <w:lang w:eastAsia="ja-JP"/>
        </w:rPr>
      </w:pPr>
      <w:r>
        <w:rPr>
          <w:lang w:eastAsia="ja-JP"/>
        </w:rPr>
        <w:t xml:space="preserve">NCU × </w:t>
      </w:r>
      <w:r>
        <w:rPr>
          <w:lang w:eastAsia="ja-JP"/>
        </w:rPr>
        <w:t>リエンシン国際医療</w:t>
      </w:r>
      <w:r>
        <w:rPr>
          <w:lang w:eastAsia="ja-JP"/>
        </w:rPr>
        <w:t xml:space="preserve"> ITF J30 </w:t>
      </w:r>
      <w:r>
        <w:rPr>
          <w:lang w:eastAsia="ja-JP"/>
        </w:rPr>
        <w:t>桃園大会</w:t>
      </w:r>
      <w:r>
        <w:rPr>
          <w:lang w:eastAsia="ja-JP"/>
        </w:rPr>
        <w:t xml:space="preserve"> </w:t>
      </w:r>
      <w:r>
        <w:rPr>
          <w:lang w:eastAsia="ja-JP"/>
        </w:rPr>
        <w:t>会場変更のお知らせ</w:t>
      </w:r>
    </w:p>
    <w:p w14:paraId="78C0681A" w14:textId="77777777" w:rsidR="00905DC6" w:rsidRDefault="00000000">
      <w:pPr>
        <w:rPr>
          <w:lang w:eastAsia="ja-JP"/>
        </w:rPr>
      </w:pPr>
      <w:r>
        <w:rPr>
          <w:lang w:eastAsia="ja-JP"/>
        </w:rPr>
        <w:t>台風「</w:t>
      </w:r>
      <w:proofErr w:type="spellStart"/>
      <w:r>
        <w:rPr>
          <w:lang w:eastAsia="ja-JP"/>
        </w:rPr>
        <w:t>Fengshen</w:t>
      </w:r>
      <w:proofErr w:type="spellEnd"/>
      <w:r>
        <w:rPr>
          <w:lang w:eastAsia="ja-JP"/>
        </w:rPr>
        <w:t>（風神）」の外側の影響による雨天が続いているため、安全かつ円滑な大会運営を確保するために、以下の通り会場と日程を変更いたします。</w:t>
      </w:r>
    </w:p>
    <w:p w14:paraId="0866ACC1" w14:textId="0B86F17E" w:rsidR="00905DC6" w:rsidRDefault="00000000">
      <w:r>
        <w:rPr>
          <w:lang w:eastAsia="ja-JP"/>
        </w:rPr>
        <w:lastRenderedPageBreak/>
        <w:t xml:space="preserve">📅 </w:t>
      </w:r>
      <w:r>
        <w:rPr>
          <w:lang w:eastAsia="ja-JP"/>
        </w:rPr>
        <w:t>試合日程と新しい会場</w:t>
      </w:r>
      <w:r>
        <w:rPr>
          <w:lang w:eastAsia="ja-JP"/>
        </w:rPr>
        <w:br/>
        <w:t>10</w:t>
      </w:r>
      <w:r>
        <w:rPr>
          <w:lang w:eastAsia="ja-JP"/>
        </w:rPr>
        <w:t>月</w:t>
      </w:r>
      <w:r>
        <w:rPr>
          <w:lang w:eastAsia="ja-JP"/>
        </w:rPr>
        <w:t>21</w:t>
      </w:r>
      <w:r>
        <w:rPr>
          <w:lang w:eastAsia="ja-JP"/>
        </w:rPr>
        <w:t>日（火）・</w:t>
      </w:r>
      <w:r>
        <w:rPr>
          <w:lang w:eastAsia="ja-JP"/>
        </w:rPr>
        <w:t>10</w:t>
      </w:r>
      <w:r>
        <w:rPr>
          <w:lang w:eastAsia="ja-JP"/>
        </w:rPr>
        <w:t>月</w:t>
      </w:r>
      <w:r>
        <w:rPr>
          <w:lang w:eastAsia="ja-JP"/>
        </w:rPr>
        <w:t>22</w:t>
      </w:r>
      <w:r>
        <w:rPr>
          <w:lang w:eastAsia="ja-JP"/>
        </w:rPr>
        <w:t>日（水）</w:t>
      </w:r>
      <w:r>
        <w:rPr>
          <w:lang w:eastAsia="ja-JP"/>
        </w:rPr>
        <w:br/>
      </w:r>
      <w:r>
        <w:rPr>
          <w:lang w:eastAsia="ja-JP"/>
        </w:rPr>
        <w:t>会場：国立体育大学インドアテニスコート</w:t>
      </w:r>
      <w:r>
        <w:rPr>
          <w:lang w:eastAsia="ja-JP"/>
        </w:rPr>
        <w:br/>
      </w:r>
      <w:r>
        <w:rPr>
          <w:lang w:eastAsia="ja-JP"/>
        </w:rPr>
        <w:t>位置リンク：</w:t>
      </w:r>
      <w:r w:rsidR="00D828A7">
        <w:rPr>
          <w:lang w:eastAsia="ja-JP"/>
        </w:rPr>
        <w:fldChar w:fldCharType="begin"/>
      </w:r>
      <w:r w:rsidR="00D828A7">
        <w:rPr>
          <w:lang w:eastAsia="ja-JP"/>
        </w:rPr>
        <w:instrText>HYPERLINK "https://maps.app.goo.gl/VsiuGPUtrHsLF4uY6"</w:instrText>
      </w:r>
      <w:r w:rsidR="00D828A7">
        <w:rPr>
          <w:lang w:eastAsia="ja-JP"/>
        </w:rPr>
      </w:r>
      <w:r w:rsidR="00D828A7">
        <w:rPr>
          <w:lang w:eastAsia="ja-JP"/>
        </w:rPr>
        <w:fldChar w:fldCharType="separate"/>
      </w:r>
      <w:r w:rsidRPr="00D828A7">
        <w:rPr>
          <w:rStyle w:val="affa"/>
          <w:lang w:eastAsia="ja-JP"/>
        </w:rPr>
        <w:t>https://maps.app.goo.gl/VsiuGPUtrHsLF4uY6</w:t>
      </w:r>
      <w:r w:rsidR="00D828A7">
        <w:rPr>
          <w:lang w:eastAsia="ja-JP"/>
        </w:rPr>
        <w:fldChar w:fldCharType="end"/>
      </w:r>
      <w:r>
        <w:rPr>
          <w:lang w:eastAsia="ja-JP"/>
        </w:rPr>
        <w:br/>
        <w:t xml:space="preserve">- </w:t>
      </w:r>
      <w:r>
        <w:rPr>
          <w:lang w:eastAsia="ja-JP"/>
        </w:rPr>
        <w:t>午前</w:t>
      </w:r>
      <w:r>
        <w:rPr>
          <w:lang w:eastAsia="ja-JP"/>
        </w:rPr>
        <w:t>7</w:t>
      </w:r>
      <w:r>
        <w:rPr>
          <w:lang w:eastAsia="ja-JP"/>
        </w:rPr>
        <w:t>時</w:t>
      </w:r>
      <w:r>
        <w:rPr>
          <w:lang w:eastAsia="ja-JP"/>
        </w:rPr>
        <w:t>30</w:t>
      </w:r>
      <w:r>
        <w:rPr>
          <w:lang w:eastAsia="ja-JP"/>
        </w:rPr>
        <w:t>分に中央大学テニスコートからシャトルバスを運行します。</w:t>
      </w:r>
      <w:r>
        <w:rPr>
          <w:lang w:eastAsia="ja-JP"/>
        </w:rPr>
        <w:br/>
        <w:t xml:space="preserve">- </w:t>
      </w:r>
      <w:r>
        <w:rPr>
          <w:lang w:eastAsia="ja-JP"/>
        </w:rPr>
        <w:t>試合終了後、中央大学までの帰りのシャトルバスを運行します。</w:t>
      </w:r>
      <w:r>
        <w:rPr>
          <w:lang w:eastAsia="ja-JP"/>
        </w:rPr>
        <w:br/>
      </w:r>
      <w:r>
        <w:rPr>
          <w:lang w:eastAsia="ja-JP"/>
        </w:rPr>
        <w:br/>
        <w:t xml:space="preserve">📲 </w:t>
      </w:r>
      <w:r>
        <w:rPr>
          <w:lang w:eastAsia="ja-JP"/>
        </w:rPr>
        <w:t>試合情報：</w:t>
      </w:r>
      <w:r>
        <w:rPr>
          <w:lang w:eastAsia="ja-JP"/>
        </w:rPr>
        <w:t>ITF</w:t>
      </w:r>
      <w:r>
        <w:rPr>
          <w:lang w:eastAsia="ja-JP"/>
        </w:rPr>
        <w:t>公式サイトをご確認ください。</w:t>
      </w:r>
      <w:r>
        <w:rPr>
          <w:lang w:eastAsia="ja-JP"/>
        </w:rPr>
        <w:br/>
      </w:r>
      <w:hyperlink r:id="rId11" w:history="1">
        <w:r w:rsidRPr="00D828A7">
          <w:rPr>
            <w:rStyle w:val="affa"/>
          </w:rPr>
          <w:t>https://www.itftennis.com/en/tournament/j30-taoyuan/tpe/2025/j-j30-tpe-2025-004/</w:t>
        </w:r>
      </w:hyperlink>
    </w:p>
    <w:p w14:paraId="65FE0C9A" w14:textId="77777777" w:rsidR="00905DC6" w:rsidRDefault="00000000">
      <w:pPr>
        <w:jc w:val="center"/>
      </w:pPr>
      <w:r>
        <w:t>————————————————————————————————————————</w:t>
      </w:r>
    </w:p>
    <w:p w14:paraId="5E365B64" w14:textId="77777777" w:rsidR="00905DC6" w:rsidRDefault="00000000">
      <w:r>
        <w:t xml:space="preserve">NCU × </w:t>
      </w:r>
      <w:r>
        <w:t>리엔신</w:t>
      </w:r>
      <w:r>
        <w:t xml:space="preserve"> </w:t>
      </w:r>
      <w:r>
        <w:t>국제의료</w:t>
      </w:r>
      <w:r>
        <w:t xml:space="preserve"> ITF J30 </w:t>
      </w:r>
      <w:r>
        <w:t>타오위안</w:t>
      </w:r>
      <w:r>
        <w:t xml:space="preserve"> </w:t>
      </w:r>
      <w:r>
        <w:t>대회</w:t>
      </w:r>
      <w:r>
        <w:t xml:space="preserve"> </w:t>
      </w:r>
      <w:r>
        <w:t>경기장</w:t>
      </w:r>
      <w:r>
        <w:t xml:space="preserve"> </w:t>
      </w:r>
      <w:r>
        <w:t>변경</w:t>
      </w:r>
      <w:r>
        <w:t xml:space="preserve"> </w:t>
      </w:r>
      <w:r>
        <w:t>안내</w:t>
      </w:r>
    </w:p>
    <w:p w14:paraId="665CF74C" w14:textId="77777777" w:rsidR="00905DC6" w:rsidRDefault="00000000">
      <w:r>
        <w:t>태풍</w:t>
      </w:r>
      <w:r>
        <w:t xml:space="preserve"> </w:t>
      </w:r>
      <w:r>
        <w:t>펑선</w:t>
      </w:r>
      <w:r>
        <w:t>(Fengshen)</w:t>
      </w:r>
      <w:r>
        <w:t>의</w:t>
      </w:r>
      <w:r>
        <w:t xml:space="preserve"> </w:t>
      </w:r>
      <w:r>
        <w:t>외곽</w:t>
      </w:r>
      <w:r>
        <w:t xml:space="preserve"> </w:t>
      </w:r>
      <w:r>
        <w:t>영향으로</w:t>
      </w:r>
      <w:r>
        <w:t xml:space="preserve"> </w:t>
      </w:r>
      <w:r>
        <w:t>비가</w:t>
      </w:r>
      <w:r>
        <w:t xml:space="preserve"> </w:t>
      </w:r>
      <w:r>
        <w:t>계속되어</w:t>
      </w:r>
      <w:r>
        <w:t xml:space="preserve">, </w:t>
      </w:r>
      <w:r>
        <w:t>대회의</w:t>
      </w:r>
      <w:r>
        <w:t xml:space="preserve"> </w:t>
      </w:r>
      <w:r>
        <w:t>원활하고</w:t>
      </w:r>
      <w:r>
        <w:t xml:space="preserve"> </w:t>
      </w:r>
      <w:r>
        <w:t>안전한</w:t>
      </w:r>
      <w:r>
        <w:t xml:space="preserve"> </w:t>
      </w:r>
      <w:r>
        <w:t>진행을</w:t>
      </w:r>
      <w:r>
        <w:t xml:space="preserve"> </w:t>
      </w:r>
      <w:r>
        <w:t>위해</w:t>
      </w:r>
      <w:r>
        <w:t xml:space="preserve"> </w:t>
      </w:r>
      <w:r>
        <w:t>아래와</w:t>
      </w:r>
      <w:r>
        <w:t xml:space="preserve"> </w:t>
      </w:r>
      <w:r>
        <w:t>같이</w:t>
      </w:r>
      <w:r>
        <w:t xml:space="preserve"> </w:t>
      </w:r>
      <w:r>
        <w:t>경기</w:t>
      </w:r>
      <w:r>
        <w:t xml:space="preserve"> </w:t>
      </w:r>
      <w:r>
        <w:t>일정과</w:t>
      </w:r>
      <w:r>
        <w:t xml:space="preserve"> </w:t>
      </w:r>
      <w:r>
        <w:t>장소가</w:t>
      </w:r>
      <w:r>
        <w:t xml:space="preserve"> </w:t>
      </w:r>
      <w:r>
        <w:t>변경되었습니다</w:t>
      </w:r>
      <w:r>
        <w:t>.</w:t>
      </w:r>
    </w:p>
    <w:p w14:paraId="17881500" w14:textId="1AC8C1CD" w:rsidR="00905DC6" w:rsidRDefault="00000000">
      <w:r>
        <w:t xml:space="preserve">📅 </w:t>
      </w:r>
      <w:r>
        <w:t>변경된</w:t>
      </w:r>
      <w:r>
        <w:t xml:space="preserve"> </w:t>
      </w:r>
      <w:r>
        <w:t>경기</w:t>
      </w:r>
      <w:r>
        <w:t xml:space="preserve"> </w:t>
      </w:r>
      <w:r>
        <w:t>일정</w:t>
      </w:r>
      <w:r>
        <w:t xml:space="preserve"> </w:t>
      </w:r>
      <w:r>
        <w:t>및</w:t>
      </w:r>
      <w:r>
        <w:t xml:space="preserve"> </w:t>
      </w:r>
      <w:r>
        <w:t>장소</w:t>
      </w:r>
      <w:r>
        <w:br/>
        <w:t>10</w:t>
      </w:r>
      <w:r>
        <w:t>월</w:t>
      </w:r>
      <w:r>
        <w:t xml:space="preserve"> 21</w:t>
      </w:r>
      <w:r>
        <w:t>일</w:t>
      </w:r>
      <w:r>
        <w:t>(</w:t>
      </w:r>
      <w:r>
        <w:t>화</w:t>
      </w:r>
      <w:r>
        <w:t>), 10</w:t>
      </w:r>
      <w:r>
        <w:t>월</w:t>
      </w:r>
      <w:r>
        <w:t xml:space="preserve"> 22</w:t>
      </w:r>
      <w:r>
        <w:t>일</w:t>
      </w:r>
      <w:r>
        <w:t>(</w:t>
      </w:r>
      <w:r>
        <w:t>수</w:t>
      </w:r>
      <w:r>
        <w:t>)</w:t>
      </w:r>
      <w:r>
        <w:br/>
      </w:r>
      <w:r>
        <w:t>경기장</w:t>
      </w:r>
      <w:r>
        <w:t xml:space="preserve">: </w:t>
      </w:r>
      <w:r>
        <w:t>국립체육대학교</w:t>
      </w:r>
      <w:r>
        <w:t xml:space="preserve"> </w:t>
      </w:r>
      <w:r>
        <w:t>실내</w:t>
      </w:r>
      <w:r>
        <w:t xml:space="preserve"> </w:t>
      </w:r>
      <w:r>
        <w:t>테니스코트</w:t>
      </w:r>
      <w:r>
        <w:br/>
      </w:r>
      <w:r>
        <w:t>위치</w:t>
      </w:r>
      <w:r>
        <w:t xml:space="preserve"> </w:t>
      </w:r>
      <w:r>
        <w:t>링크</w:t>
      </w:r>
      <w:r>
        <w:t xml:space="preserve">: </w:t>
      </w:r>
      <w:hyperlink r:id="rId12" w:history="1">
        <w:r w:rsidRPr="00D828A7">
          <w:rPr>
            <w:rStyle w:val="affa"/>
          </w:rPr>
          <w:t>https://maps.app.goo.gl/VsiuGPUtrHsLF4uY6</w:t>
        </w:r>
      </w:hyperlink>
      <w:r>
        <w:br/>
        <w:t xml:space="preserve">- </w:t>
      </w:r>
      <w:r>
        <w:t>오전</w:t>
      </w:r>
      <w:r>
        <w:t xml:space="preserve"> 7</w:t>
      </w:r>
      <w:r>
        <w:t>시</w:t>
      </w:r>
      <w:r>
        <w:t xml:space="preserve"> 30</w:t>
      </w:r>
      <w:r>
        <w:t>분에</w:t>
      </w:r>
      <w:r>
        <w:t xml:space="preserve"> </w:t>
      </w:r>
      <w:r>
        <w:t>중앙대학교</w:t>
      </w:r>
      <w:r>
        <w:t xml:space="preserve"> </w:t>
      </w:r>
      <w:r>
        <w:t>테니스코트에서</w:t>
      </w:r>
      <w:r>
        <w:t xml:space="preserve"> </w:t>
      </w:r>
      <w:r>
        <w:t>셔틀버스가</w:t>
      </w:r>
      <w:r>
        <w:t xml:space="preserve"> </w:t>
      </w:r>
      <w:r>
        <w:t>출발합니다</w:t>
      </w:r>
      <w:r>
        <w:t>.</w:t>
      </w:r>
      <w:r>
        <w:br/>
        <w:t xml:space="preserve">- </w:t>
      </w:r>
      <w:r>
        <w:t>경기</w:t>
      </w:r>
      <w:r>
        <w:t xml:space="preserve"> </w:t>
      </w:r>
      <w:r>
        <w:t>종료</w:t>
      </w:r>
      <w:r>
        <w:t xml:space="preserve"> </w:t>
      </w:r>
      <w:r>
        <w:t>후</w:t>
      </w:r>
      <w:r>
        <w:t xml:space="preserve">, </w:t>
      </w:r>
      <w:r>
        <w:t>중앙대학교로</w:t>
      </w:r>
      <w:r>
        <w:t xml:space="preserve"> </w:t>
      </w:r>
      <w:r>
        <w:t>돌아오는</w:t>
      </w:r>
      <w:r>
        <w:t xml:space="preserve"> </w:t>
      </w:r>
      <w:r>
        <w:t>셔틀버스가</w:t>
      </w:r>
      <w:r>
        <w:t xml:space="preserve"> </w:t>
      </w:r>
      <w:r>
        <w:t>운행됩니다</w:t>
      </w:r>
      <w:r>
        <w:t>.</w:t>
      </w:r>
      <w:r>
        <w:br/>
      </w:r>
      <w:r>
        <w:br/>
        <w:t xml:space="preserve">📲 </w:t>
      </w:r>
      <w:proofErr w:type="spellStart"/>
      <w:r>
        <w:t>경기</w:t>
      </w:r>
      <w:proofErr w:type="spellEnd"/>
      <w:r>
        <w:t xml:space="preserve"> </w:t>
      </w:r>
      <w:proofErr w:type="spellStart"/>
      <w:r>
        <w:t>정보</w:t>
      </w:r>
      <w:proofErr w:type="spellEnd"/>
      <w:r>
        <w:t xml:space="preserve">: ITF </w:t>
      </w:r>
      <w:r>
        <w:t>공식</w:t>
      </w:r>
      <w:r>
        <w:t xml:space="preserve"> </w:t>
      </w:r>
      <w:r>
        <w:t>웹사이트에서</w:t>
      </w:r>
      <w:r>
        <w:t xml:space="preserve"> </w:t>
      </w:r>
      <w:r>
        <w:t>확인해</w:t>
      </w:r>
      <w:r>
        <w:t xml:space="preserve"> </w:t>
      </w:r>
      <w:r>
        <w:t>주시기</w:t>
      </w:r>
      <w:r>
        <w:t xml:space="preserve"> </w:t>
      </w:r>
      <w:r>
        <w:t>바랍니다</w:t>
      </w:r>
      <w:r>
        <w:t>.</w:t>
      </w:r>
      <w:r>
        <w:br/>
      </w:r>
      <w:hyperlink r:id="rId13" w:history="1">
        <w:r w:rsidRPr="00D828A7">
          <w:rPr>
            <w:rStyle w:val="affa"/>
          </w:rPr>
          <w:t>https://www.itftennis.com/en/tournament/j30-taoyuan/tpe/2025/j-j30-tpe-2025-004/</w:t>
        </w:r>
      </w:hyperlink>
    </w:p>
    <w:p w14:paraId="5A9A542D" w14:textId="77777777" w:rsidR="00905DC6" w:rsidRDefault="00000000">
      <w:pPr>
        <w:jc w:val="center"/>
        <w:rPr>
          <w:lang w:eastAsia="zh-TW"/>
        </w:rPr>
      </w:pPr>
      <w:r>
        <w:rPr>
          <w:b/>
          <w:sz w:val="24"/>
          <w:lang w:eastAsia="zh-TW"/>
        </w:rPr>
        <w:br/>
      </w:r>
      <w:r>
        <w:rPr>
          <w:b/>
          <w:sz w:val="24"/>
          <w:lang w:eastAsia="zh-TW"/>
        </w:rPr>
        <w:t>主辦單位：國立中央大學、</w:t>
      </w:r>
      <w:proofErr w:type="gramStart"/>
      <w:r>
        <w:rPr>
          <w:b/>
          <w:sz w:val="24"/>
          <w:lang w:eastAsia="zh-TW"/>
        </w:rPr>
        <w:t>聯新國際</w:t>
      </w:r>
      <w:proofErr w:type="gramEnd"/>
      <w:r>
        <w:rPr>
          <w:b/>
          <w:sz w:val="24"/>
          <w:lang w:eastAsia="zh-TW"/>
        </w:rPr>
        <w:t>醫療集團</w:t>
      </w:r>
    </w:p>
    <w:sectPr w:rsidR="00905DC6" w:rsidSect="00A3155E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A644" w14:textId="77777777" w:rsidR="002A27FD" w:rsidRDefault="002A27FD" w:rsidP="00835632">
      <w:pPr>
        <w:spacing w:after="0" w:line="240" w:lineRule="auto"/>
      </w:pPr>
      <w:r>
        <w:separator/>
      </w:r>
    </w:p>
  </w:endnote>
  <w:endnote w:type="continuationSeparator" w:id="0">
    <w:p w14:paraId="61DB8F83" w14:textId="77777777" w:rsidR="002A27FD" w:rsidRDefault="002A27FD" w:rsidP="0083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CA276" w14:textId="77777777" w:rsidR="002A27FD" w:rsidRDefault="002A27FD" w:rsidP="00835632">
      <w:pPr>
        <w:spacing w:after="0" w:line="240" w:lineRule="auto"/>
      </w:pPr>
      <w:r>
        <w:separator/>
      </w:r>
    </w:p>
  </w:footnote>
  <w:footnote w:type="continuationSeparator" w:id="0">
    <w:p w14:paraId="79995268" w14:textId="77777777" w:rsidR="002A27FD" w:rsidRDefault="002A27FD" w:rsidP="00835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644286">
    <w:abstractNumId w:val="8"/>
  </w:num>
  <w:num w:numId="2" w16cid:durableId="238564352">
    <w:abstractNumId w:val="6"/>
  </w:num>
  <w:num w:numId="3" w16cid:durableId="1656183354">
    <w:abstractNumId w:val="5"/>
  </w:num>
  <w:num w:numId="4" w16cid:durableId="2039818281">
    <w:abstractNumId w:val="4"/>
  </w:num>
  <w:num w:numId="5" w16cid:durableId="893155269">
    <w:abstractNumId w:val="7"/>
  </w:num>
  <w:num w:numId="6" w16cid:durableId="226110205">
    <w:abstractNumId w:val="3"/>
  </w:num>
  <w:num w:numId="7" w16cid:durableId="892472647">
    <w:abstractNumId w:val="2"/>
  </w:num>
  <w:num w:numId="8" w16cid:durableId="68886329">
    <w:abstractNumId w:val="1"/>
  </w:num>
  <w:num w:numId="9" w16cid:durableId="20147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27FD"/>
    <w:rsid w:val="00326F90"/>
    <w:rsid w:val="005378CE"/>
    <w:rsid w:val="00662B40"/>
    <w:rsid w:val="00835632"/>
    <w:rsid w:val="00886B62"/>
    <w:rsid w:val="00905DC6"/>
    <w:rsid w:val="00A3155E"/>
    <w:rsid w:val="00A72970"/>
    <w:rsid w:val="00A97694"/>
    <w:rsid w:val="00AA1D8D"/>
    <w:rsid w:val="00B47730"/>
    <w:rsid w:val="00CB0664"/>
    <w:rsid w:val="00D828A7"/>
    <w:rsid w:val="00DC7D5D"/>
    <w:rsid w:val="00EA1A8A"/>
    <w:rsid w:val="00F569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ACF95106-1A2B-446E-A435-979B8408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D828A7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D82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ftennis.com/en/tournament/j30-taoyuan/tpe/2025/j-j30-tpe-2025-004/" TargetMode="External"/><Relationship Id="rId13" Type="http://schemas.openxmlformats.org/officeDocument/2006/relationships/hyperlink" Target="https://www.itftennis.com/en/tournament/j30-taoyuan/tpe/2025/j-j30-tpe-2025-00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ps.app.goo.gl/VsiuGPUtrHsLF4uY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ftennis.com/en/tournament/j30-taoyuan/tpe/2025/j-j30-tpe-2025-00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ftennis.com/en/tournament/j30-taoyuan/tpe/2025/j-j30-tpe-2025-00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app.goo.gl/VsiuGPUtrHsLF4uY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Meng-Ping Lin</cp:lastModifiedBy>
  <cp:revision>4</cp:revision>
  <cp:lastPrinted>2025-10-20T06:04:00Z</cp:lastPrinted>
  <dcterms:created xsi:type="dcterms:W3CDTF">2025-10-20T07:07:00Z</dcterms:created>
  <dcterms:modified xsi:type="dcterms:W3CDTF">2025-10-20T07:08:00Z</dcterms:modified>
  <cp:category/>
</cp:coreProperties>
</file>